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计算机组成与设计  硬件、软件接口  英文版  第4版</w:t>
      </w:r>
    </w:p>
    <w:p>
      <w:r>
        <w:rPr>
          <w:rFonts w:ascii="宋体" w:hAnsi="宋体" w:eastAsia="宋体"/>
          <w:sz w:val="24"/>
        </w:rPr>
        <w:t>（美）帕特森，（美）亨尼斯著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计算机组成与设计  硬件、软件接口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（美）帕特森，（美）亨尼斯著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本书出售、求购地址：https://www.jiaokey.com/book/detail/13492477.html</w:t>
      </w:r>
    </w:p>
    <w:p>
      <w:r>
        <w:t>更多相关图书推荐：https://www.jiaokey.com</w:t>
      </w:r>
    </w:p>
    <w:p>
      <w:r>
        <w:t>（美）帕特森，（美）亨尼斯著 其他作品：https://www.jiaokey.com/tag/（美）帕特森，（美）亨尼斯著.html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关键词搜索：https://www.jiaokey.com/tag/计算机组成与设计  硬件、软件接口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