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书名：不抱怨过去，不迷茫未来</w:t>
      </w:r>
    </w:p>
    <w:p>
      <w:r>
        <w:t>作者：安若素著</w:t>
      </w:r>
    </w:p>
    <w:p>
      <w:r>
        <w:t>出版社：北京：中国华侨出版社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不抱怨过去，不迷茫未来 评论地址：https://www.jiaokey.com/book/detail/13492474.html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