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书名：家教三分教七分等</w:t>
      </w:r>
    </w:p>
    <w:p>
      <w:r>
        <w:t>作者：谢毅，柴一兵编著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家教三分教七分等 评论地址：https://www.jiaokey.com/book/detail/13492444.html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