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中国学生成长必读丛书  小故事大道理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中国学生成长必读丛书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本书出售、求购地址：https://www.jiaokey.com/book/detail/13492436.html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关键词搜索：https://www.jiaokey.com/tag/中国学生成长必读丛书  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