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郭涛亲子之道</w:t>
      </w:r>
    </w:p>
    <w:p>
      <w:r>
        <w:t>作者:湖南卫视，金鹰报刊社著</w:t>
      </w:r>
    </w:p>
    <w:p>
      <w:r>
        <w:t>出版社:桂林：漓江出版社</w:t>
      </w:r>
    </w:p>
    <w:p>
      <w:r>
        <w:t>出版日期：2014.01</w:t>
      </w:r>
    </w:p>
    <w:p>
      <w:r>
        <w:t>总页数：200</w:t>
      </w:r>
    </w:p>
    <w:p>
      <w:r>
        <w:t>更多请访问教客网:www.jiaokey.com</w:t>
      </w:r>
    </w:p>
    <w:p>
      <w:r>
        <w:t>爸爸去哪儿  郭涛亲子之道评论地址：https://www.jiaokey.com/book/detail/13492430.html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