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古代宪法与封建法  英格兰17世纪历史思想研究</w:t>
      </w:r>
    </w:p>
    <w:p>
      <w:r>
        <w:rPr>
          <w:rFonts w:ascii="宋体" w:hAnsi="宋体" w:eastAsia="宋体"/>
          <w:sz w:val="24"/>
        </w:rPr>
        <w:t>（英）波考克著；翟小波译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古代宪法与封建法  英格兰17世纪历史思想研究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（英）波考克著；翟小波译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本书出售、求购地址：https://www.jiaokey.com/book/detail/13492427.html</w:t>
      </w:r>
    </w:p>
    <w:p>
      <w:r>
        <w:t>更多相关图书推荐：https://www.jiaokey.com</w:t>
      </w:r>
    </w:p>
    <w:p>
      <w:r>
        <w:t>（英）波考克著；翟小波译 其他作品：https://www.jiaokey.com/tag/（英）波考克著；翟小波译.html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关键词搜索：https://www.jiaokey.com/tag/古代宪法与封建法  英格兰17世纪历史思想研究.html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