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城市精神与理想呈现  中国城市公共艺术建设与发展研究</w:t>
      </w:r>
    </w:p>
    <w:p>
      <w:r>
        <w:rPr>
          <w:rFonts w:ascii="宋体" w:hAnsi="宋体" w:eastAsia="宋体"/>
          <w:sz w:val="24"/>
        </w:rPr>
        <w:t>杨奇瑞，王来阳著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城市精神与理想呈现  中国城市公共艺术建设与发展研究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杨奇瑞，王来阳著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本书出售、求购地址：https://www.jiaokey.com/book/detail/13492424.html</w:t>
      </w:r>
    </w:p>
    <w:p>
      <w:r>
        <w:t>更多相关图书推荐：https://www.jiaokey.com</w:t>
      </w:r>
    </w:p>
    <w:p>
      <w:r>
        <w:t>杨奇瑞，王来阳著 其他作品：https://www.jiaokey.com/tag/杨奇瑞，王来阳著.html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关键词搜索：https://www.jiaokey.com/tag/城市精神与理想呈现  中国城市公共艺术建设与发展研究.html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