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饮食宜忌扫盲书  告诉你最常见、最危险、最该知道的饮食宜忌常识</w:t>
      </w:r>
    </w:p>
    <w:p>
      <w:r>
        <w:rPr>
          <w:rFonts w:ascii="宋体" w:hAnsi="宋体" w:eastAsia="宋体"/>
          <w:sz w:val="24"/>
        </w:rPr>
        <w:t>薛丽君编著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饮食宜忌扫盲书  告诉你最常见、最危险、最该知道的饮食宜忌常识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本书出售、求购地址：https://www.jiaokey.com/book/detail/13492417.html</w:t>
      </w:r>
    </w:p>
    <w:p>
      <w:r>
        <w:t>更多相关图书推荐：https://www.jiaokey.com</w:t>
      </w:r>
    </w:p>
    <w:p>
      <w:r>
        <w:t>薛丽君编著 其他作品：https://www.jiaokey.com/tag/薛丽君编著.html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关键词搜索：https://www.jiaokey.com/tag/饮食宜忌扫盲书  告诉你最常见、最危险、最该知道的饮食宜忌常识.html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