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搭地铁游首尔  彩印  第2版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搭地铁游首尔  彩印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本书出售、求购地址：https://www.jiaokey.com/book/detail/13492416.html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关键词搜索：https://www.jiaokey.com/tag/搭地铁游首尔  彩印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