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9小时6腹肌  健力型男计划</w:t>
      </w:r>
    </w:p>
    <w:p>
      <w:r>
        <w:rPr>
          <w:rFonts w:ascii="宋体" w:hAnsi="宋体" w:eastAsia="宋体"/>
          <w:sz w:val="24"/>
        </w:rPr>
        <w:t>车志健（BrianCha）著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9小时6腹肌  健力型男计划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车志健（BrianCha）著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本书出售、求购地址：https://www.jiaokey.com/book/detail/13492402.html</w:t>
      </w:r>
    </w:p>
    <w:p>
      <w:r>
        <w:t>更多相关图书推荐：https://www.jiaokey.com</w:t>
      </w:r>
    </w:p>
    <w:p>
      <w:r>
        <w:t>车志健（BrianCha）著 其他作品：https://www.jiaokey.com/tag/车志健（BrianCha）著.html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关键词搜索：https://www.jiaokey.com/tag/9小时6腹肌  健力型男计划.html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