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书名：成交来自坚持</w:t>
      </w:r>
    </w:p>
    <w:p>
      <w:r>
        <w:t>作者：刘源著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成交来自坚持 评论地址：https://www.jiaokey.com/book/detail/13492387.html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