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书名：孝行天下  新24孝歌谣故事</w:t>
      </w:r>
    </w:p>
    <w:p>
      <w:r>
        <w:t>作者：薛贤荣，胡祁人编著</w:t>
      </w:r>
    </w:p>
    <w:p>
      <w:r>
        <w:t>出版社：合肥：安徽科学技术出版社</w:t>
      </w:r>
    </w:p>
    <w:p>
      <w:r>
        <w:t>出版日期：2014.01</w:t>
      </w:r>
    </w:p>
    <w:p>
      <w:r>
        <w:t>总页数：159</w:t>
      </w:r>
    </w:p>
    <w:p>
      <w:r>
        <w:t>更多请访问教客网: www.jiaokey.com</w:t>
      </w:r>
    </w:p>
    <w:p>
      <w:r>
        <w:t>孝行天下  新24孝歌谣故事 评论地址：https://www.jiaokey.com/book/detail/13492364.html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