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书名：没钱才更要结婚  双薪伴侣打造幸福生活必备手札</w:t>
      </w:r>
    </w:p>
    <w:p>
      <w:r>
        <w:t>作者：（日）小室淑惠，（日）&lt;font color=Red&gt;驹&lt;/font&gt;崎弘树著</w:t>
      </w:r>
    </w:p>
    <w:p>
      <w:r>
        <w:t>出版社：桂林:漓江出版社,2014.02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没钱才更要结婚  双薪伴侣打造幸福生活必备手札 评论地址：https://www.jiaokey.com/book/detail/13492304.html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