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是谁围着篝火在跳舞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是谁围着篝火在跳舞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本书出售、求购地址：https://www.jiaokey.com/book/detail/13492276.html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关键词搜索：https://www.jiaokey.com/tag/是谁围着篝火在跳舞.html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