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书名：紫气灵光  中国紫砂壶文化诗意巡览</w:t>
      </w:r>
    </w:p>
    <w:p>
      <w:r>
        <w:t>作者：胡红拴，王将克主编</w:t>
      </w:r>
    </w:p>
    <w:p>
      <w:r>
        <w:t>出版社：广州:羊城晚报出版社,2013.12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紫气灵光  中国紫砂壶文化诗意巡览 评论地址：https://www.jiaokey.com/book/detail/13492263.html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