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书名：新卢浮宫之战  卢浮宫浴火重生记</w:t>
      </w:r>
    </w:p>
    <w:p>
      <w:r>
        <w:t>作者：雅克·朗格著；董强译</w:t>
      </w:r>
    </w:p>
    <w:p>
      <w:r>
        <w:t>出版社：北京：中央编译出版社</w:t>
      </w:r>
    </w:p>
    <w:p>
      <w:r>
        <w:t>出版日期：2014.01</w:t>
      </w:r>
    </w:p>
    <w:p>
      <w:r>
        <w:t>总页数：188</w:t>
      </w:r>
    </w:p>
    <w:p>
      <w:r>
        <w:t>更多请访问教客网: www.jiaokey.com</w:t>
      </w:r>
    </w:p>
    <w:p>
      <w:r>
        <w:t>新卢浮宫之战  卢浮宫浴火重生记 评论地址：https://www.jiaokey.com/book/detail/13492262.html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