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书名：辨疑与新说  古典戏曲回思录</w:t>
      </w:r>
    </w:p>
    <w:p>
      <w:r>
        <w:t>作者：杜桂萍，李亦辉主编</w:t>
      </w:r>
    </w:p>
    <w:p>
      <w:r>
        <w:t>出版社：哈尔滨:黑龙江大学出版社,2013.12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辨疑与新说  古典戏曲回思录 评论地址：https://www.jiaokey.com/book/detail/13492253.html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