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没有天生的优秀  妈妈导师蒙谨的智慧教养心经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没有天生的优秀  妈妈导师蒙谨的智慧教养心经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本书出售、求购地址：https://www.jiaokey.com/book/detail/13492237.html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关键词搜索：https://www.jiaokey.com/tag/没有天生的优秀  妈妈导师蒙谨的智慧教养心经.html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