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创造力提升课程  16个科学探索动手试验</w:t>
      </w:r>
    </w:p>
    <w:p>
      <w:r>
        <w:rPr>
          <w:rFonts w:ascii="宋体" w:hAnsi="宋体" w:eastAsia="宋体"/>
          <w:sz w:val="24"/>
        </w:rPr>
        <w:t>高云峰著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创造力提升课程  16个科学探索动手试验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本书出售、求购地址：https://www.jiaokey.com/book/detail/13492228.html</w:t>
      </w:r>
    </w:p>
    <w:p>
      <w:r>
        <w:t>更多相关图书推荐：https://www.jiaokey.com</w:t>
      </w:r>
    </w:p>
    <w:p>
      <w:r>
        <w:t>高云峰著 其他作品：https://www.jiaokey.com/tag/高云峰著.html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关键词搜索：https://www.jiaokey.com/tag/创造力提升课程  16个科学探索动手试验.html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