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钱规则  下一个有钱人就是你</w:t>
      </w:r>
    </w:p>
    <w:p>
      <w:r>
        <w:rPr>
          <w:rFonts w:ascii="宋体" w:hAnsi="宋体" w:eastAsia="宋体"/>
          <w:sz w:val="24"/>
        </w:rPr>
        <w:t>呼志强主编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2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钱规则  下一个有钱人就是你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私人投资-通俗读物-商业经营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本书出售、求购地址：https://www.jiaokey.com/book/detail/13492220.html</w:t>
      </w:r>
    </w:p>
    <w:p>
      <w:r>
        <w:t>更多相关图书推荐：https://www.jiaokey.com</w:t>
      </w:r>
    </w:p>
    <w:p>
      <w:r>
        <w:t>呼志强主编 其他作品：https://www.jiaokey.com/tag/呼志强主编.html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关键词搜索：https://www.jiaokey.com/tag/私人投资-通俗读物-商业经营.html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