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圣贤教育系列丛书  人生教育</w:t>
      </w:r>
    </w:p>
    <w:p>
      <w:r>
        <w:rPr>
          <w:rFonts w:ascii="宋体" w:hAnsi="宋体" w:eastAsia="宋体"/>
          <w:sz w:val="24"/>
        </w:rPr>
        <w:t>净空法师口述；王海峰，施景培编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圣贤教育系列丛书  人生教育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净空法师口述；王海峰，施景培编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本书出售、求购地址：https://www.jiaokey.com/book/detail/13492193.html</w:t>
      </w:r>
    </w:p>
    <w:p>
      <w:r>
        <w:t>更多相关图书推荐：https://www.jiaokey.com</w:t>
      </w:r>
    </w:p>
    <w:p>
      <w:r>
        <w:t>净空法师口述；王海峰，施景培编 其他作品：https://www.jiaokey.com/tag/净空法师口述；王海峰，施景培编.html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关键词搜索：https://www.jiaokey.com/tag/圣贤教育系列丛书  人生教育.html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