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书名：共建共享  文化惠民  浙江省文化共享工程建设实践与研究</w:t>
      </w:r>
    </w:p>
    <w:p>
      <w:r>
        <w:t>作者：詹利华主编</w:t>
      </w:r>
    </w:p>
    <w:p>
      <w:r>
        <w:t>出版社：杭州：西泠印社出版社</w:t>
      </w:r>
    </w:p>
    <w:p>
      <w:r>
        <w:t>出版日期：2013.05</w:t>
      </w:r>
    </w:p>
    <w:p>
      <w:r>
        <w:t>总页数：210</w:t>
      </w:r>
    </w:p>
    <w:p>
      <w:r>
        <w:t>更多请访问教客网: www.jiaokey.com</w:t>
      </w:r>
    </w:p>
    <w:p>
      <w:r>
        <w:t>共建共享  文化惠民  浙江省文化共享工程建设实践与研究 评论地址：https://www.jiaokey.com/book/detail/13492174.html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