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五年级意见多  小学五年级的意见会让你捧腹大笑！</w:t>
      </w:r>
    </w:p>
    <w:p>
      <w:r>
        <w:rPr>
          <w:rFonts w:ascii="宋体" w:hAnsi="宋体" w:eastAsia="宋体"/>
          <w:sz w:val="24"/>
        </w:rPr>
        <w:t>王淑芬著；赖马绘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五年级意见多  小学五年级的意见会让你捧腹大笑！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王淑芬著；赖马绘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本书出售、求购地址：https://www.jiaokey.com/book/detail/13492154.html</w:t>
      </w:r>
    </w:p>
    <w:p>
      <w:r>
        <w:t>更多相关图书推荐：https://www.jiaokey.com</w:t>
      </w:r>
    </w:p>
    <w:p>
      <w:r>
        <w:t>王淑芬著；赖马绘 其他作品：https://www.jiaokey.com/tag/王淑芬著；赖马绘.html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关键词搜索：https://www.jiaokey.com/tag/五年级意见多  小学五年级的意见会让你捧腹大笑！.html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