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别让性格害了你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别让性格害了你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本书出售、求购地址：https://www.jiaokey.com/book/detail/13492146.html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关键词搜索：https://www.jiaokey.com/tag/别让性格害了你.html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