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欧美当代经典文库  第1辑  蜜蜂玛雅历险记</w:t>
      </w:r>
    </w:p>
    <w:p>
      <w:r>
        <w:rPr>
          <w:rFonts w:ascii="宋体" w:hAnsi="宋体" w:eastAsia="宋体"/>
          <w:sz w:val="24"/>
        </w:rPr>
        <w:t>（德）邦瑟尔斯著；钤吟之，高婧绘；周宇迪译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欧美当代经典文库  第1辑  蜜蜂玛雅历险记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（德）邦瑟尔斯著；钤吟之，高婧绘；周宇迪译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本书出售、求购地址：https://www.jiaokey.com/book/detail/13492144.html</w:t>
      </w:r>
    </w:p>
    <w:p>
      <w:r>
        <w:t>更多相关图书推荐：https://www.jiaokey.com</w:t>
      </w:r>
    </w:p>
    <w:p>
      <w:r>
        <w:t>（德）邦瑟尔斯著；钤吟之，高婧绘；周宇迪译 其他作品：https://www.jiaokey.com/tag/（德）邦瑟尔斯著；钤吟之，高婧绘；周宇迪译.html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关键词搜索：https://www.jiaokey.com/tag/欧美当代经典文库  第1辑  蜜蜂玛雅历险记.html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