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全球知名汽车公司建筑设计</w:t>
      </w:r>
    </w:p>
    <w:p>
      <w:r>
        <w:rPr>
          <w:rFonts w:ascii="宋体" w:hAnsi="宋体" w:eastAsia="宋体"/>
          <w:sz w:val="24"/>
        </w:rPr>
        <w:t>亚历杭德罗·巴阿蒙，安东尼奥·科奎拉著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全球知名汽车公司建筑设计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亚历杭德罗·巴阿蒙，安东尼奥·科奎拉著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本书出售、求购地址：https://www.jiaokey.com/book/detail/13492127.html</w:t>
      </w:r>
    </w:p>
    <w:p>
      <w:r>
        <w:t>更多相关图书推荐：https://www.jiaokey.com</w:t>
      </w:r>
    </w:p>
    <w:p>
      <w:r>
        <w:t>亚历杭德罗·巴阿蒙，安东尼奥·科奎拉著 其他作品：https://www.jiaokey.com/tag/亚历杭德罗·巴阿蒙，安东尼奥·科奎拉著.html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关键词搜索：https://www.jiaokey.com/tag/全球知名汽车公司建筑设计.html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