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核安全与放射性污染防治十二五规划及2020年远景目标</w:t>
      </w:r>
    </w:p>
    <w:p>
      <w:r>
        <w:rPr>
          <w:rFonts w:ascii="宋体" w:hAnsi="宋体" w:eastAsia="宋体"/>
          <w:sz w:val="24"/>
        </w:rPr>
        <w:t>环境保护部（国家核安全局）等著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核安全与放射性污染防治十二五规划及2020年远景目标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环境保护部（国家核安全局）等著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本书出售、求购地址：https://www.jiaokey.com/book/detail/13492119.html</w:t>
      </w:r>
    </w:p>
    <w:p>
      <w:r>
        <w:t>更多相关图书推荐：https://www.jiaokey.com</w:t>
      </w:r>
    </w:p>
    <w:p>
      <w:r>
        <w:t>环境保护部（国家核安全局）等著 其他作品：https://www.jiaokey.com/tag/环境保护部（国家核安全局）等著.html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关键词搜索：https://www.jiaokey.com/tag/核安全与放射性污染防治十二五规划及2020年远景目标.html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