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书名：别把老爸当家长  写给女儿的46封情书</w:t>
      </w:r>
    </w:p>
    <w:p>
      <w:r>
        <w:t>作者：李鲆著</w:t>
      </w:r>
    </w:p>
    <w:p>
      <w:r>
        <w:t>出版社：广州:新世纪出版社,2014.01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别把老爸当家长  写给女儿的46封情书 评论地址：https://www.jiaokey.com/book/detail/13492093.html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