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Zorb催化汽油吸附脱硫装置技术手册</w:t>
      </w:r>
    </w:p>
    <w:p>
      <w:r>
        <w:rPr>
          <w:rFonts w:ascii="宋体" w:hAnsi="宋体" w:eastAsia="宋体"/>
          <w:sz w:val="24"/>
        </w:rPr>
        <w:t>侯晓明，庄剑主编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Zorb催化汽油吸附脱硫装置技术手册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侯晓明，庄剑主编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本书出售、求购地址：https://www.jiaokey.com/book/detail/13492058.html</w:t>
      </w:r>
    </w:p>
    <w:p>
      <w:r>
        <w:t>更多相关图书推荐：https://www.jiaokey.com</w:t>
      </w:r>
    </w:p>
    <w:p>
      <w:r>
        <w:t>侯晓明，庄剑主编 其他作品：https://www.jiaokey.com/tag/侯晓明，庄剑主编.html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关键词搜索：https://www.jiaokey.com/tag/S Zorb催化汽油吸附脱硫装置技术手册.html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