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书名：致博蒙书</w:t>
      </w:r>
    </w:p>
    <w:p>
      <w:r>
        <w:t>作者：（法）卢梭著；吴雅凌译</w:t>
      </w:r>
    </w:p>
    <w:p>
      <w:r>
        <w:t>出版社：北京:华夏出版社,2014.01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致博蒙书 评论地址：https://www.jiaokey.com/book/detail/13492046.html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