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多级孔道沸石分子筛的合成、表征及催化应用</w:t>
      </w:r>
    </w:p>
    <w:p>
      <w:r>
        <w:rPr>
          <w:rFonts w:ascii="宋体" w:hAnsi="宋体" w:eastAsia="宋体"/>
          <w:sz w:val="24"/>
        </w:rPr>
        <w:t>方云明著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多级孔道沸石分子筛的合成、表征及催化应用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本书出售、求购地址：https://www.jiaokey.com/book/detail/13492043.html</w:t>
      </w:r>
    </w:p>
    <w:p>
      <w:r>
        <w:t>更多相关图书推荐：https://www.jiaokey.com</w:t>
      </w:r>
    </w:p>
    <w:p>
      <w:r>
        <w:t>方云明著 其他作品：https://www.jiaokey.com/tag/方云明著.html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关键词搜索：https://www.jiaokey.com/tag/多级孔道沸石分子筛的合成、表征及催化应用.html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