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书名：超超临界火电机组培训系列教材  燃料与环保分册</w:t>
      </w:r>
    </w:p>
    <w:p>
      <w:r>
        <w:t>作者：徐宏建编</w:t>
      </w:r>
    </w:p>
    <w:p>
      <w:r>
        <w:t>出版社：北京：中国电力出版社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超超临界火电机组培训系列教材  燃料与环保分册 评论地址：https://www.jiaokey.com/book/detail/13492013.html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