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一学就会的毕达哥拉斯神奇数字</w:t>
      </w:r>
    </w:p>
    <w:p>
      <w:r>
        <w:rPr>
          <w:rFonts w:ascii="宋体" w:hAnsi="宋体" w:eastAsia="宋体"/>
          <w:sz w:val="24"/>
        </w:rPr>
        <w:t>（日）小桥京花著；黄智殷译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一学就会的毕达哥拉斯神奇数字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（日）小桥京花著；黄智殷译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本书出售、求购地址：https://www.jiaokey.com/book/detail/13491991.html</w:t>
      </w:r>
    </w:p>
    <w:p>
      <w:r>
        <w:t>更多相关图书推荐：https://www.jiaokey.com</w:t>
      </w:r>
    </w:p>
    <w:p>
      <w:r>
        <w:t>（日）小桥京花著；黄智殷译 其他作品：https://www.jiaokey.com/tag/（日）小桥京花著；黄智殷译.html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关键词搜索：https://www.jiaokey.com/tag/一学就会的毕达哥拉斯神奇数字.html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