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任丘古潜山碳酸盐岩油藏的开发与治理</w:t>
      </w:r>
    </w:p>
    <w:p>
      <w:r>
        <w:rPr>
          <w:rFonts w:ascii="宋体" w:hAnsi="宋体" w:eastAsia="宋体"/>
          <w:sz w:val="24"/>
        </w:rPr>
        <w:t>刘仁达等著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任丘古潜山碳酸盐岩油藏的开发与治理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本书出售、求购地址：https://www.jiaokey.com/book/detail/13491986.html</w:t>
      </w:r>
    </w:p>
    <w:p>
      <w:r>
        <w:t>更多相关图书推荐：https://www.jiaokey.com</w:t>
      </w:r>
    </w:p>
    <w:p>
      <w:r>
        <w:t>刘仁达等著 其他作品：https://www.jiaokey.com/tag/刘仁达等著.html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关键词搜索：https://www.jiaokey.com/tag/任丘古潜山碳酸盐岩油藏的开发与治理.html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