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书名：烟水配套工程规划设计教程</w:t>
      </w:r>
    </w:p>
    <w:p>
      <w:r>
        <w:t>作者：刘增进，张利红，苏新宏主编</w:t>
      </w:r>
    </w:p>
    <w:p>
      <w:r>
        <w:t>出版社：郑州:黄河水利出版社,2013.07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烟水配套工程规划设计教程 评论地址：https://www.jiaokey.com/book/detail/13491973.html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