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书名：换个角度看世界人生可以不忧虑</w:t>
      </w:r>
    </w:p>
    <w:p>
      <w:r>
        <w:t>作者：黑立言著</w:t>
      </w:r>
    </w:p>
    <w:p>
      <w:r>
        <w:t>出版社：杭州：浙江少年儿童</w:t>
      </w:r>
    </w:p>
    <w:p>
      <w:r>
        <w:t>出版日期：2014.03</w:t>
      </w:r>
    </w:p>
    <w:p>
      <w:r>
        <w:t>总页数：201</w:t>
      </w:r>
    </w:p>
    <w:p>
      <w:r>
        <w:t>更多请访问教客网: www.jiaokey.com</w:t>
      </w:r>
    </w:p>
    <w:p>
      <w:r>
        <w:t>换个角度看世界人生可以不忧虑 评论地址：https://www.jiaokey.com/book/detail/13491955.html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