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焦桐高速公路泌阳段景观绿化与模式配置研究</w:t>
      </w:r>
    </w:p>
    <w:p>
      <w:r>
        <w:rPr>
          <w:rFonts w:ascii="宋体" w:hAnsi="宋体" w:eastAsia="宋体"/>
          <w:sz w:val="24"/>
        </w:rPr>
        <w:t>沈植国，李兴隆，陈太勇主编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焦桐高速公路泌阳段景观绿化与模式配置研究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沈植国，李兴隆，陈太勇主编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本书出售、求购地址：https://www.jiaokey.com/book/detail/13491936.html</w:t>
      </w:r>
    </w:p>
    <w:p>
      <w:r>
        <w:t>更多相关图书推荐：https://www.jiaokey.com</w:t>
      </w:r>
    </w:p>
    <w:p>
      <w:r>
        <w:t>沈植国，李兴隆，陈太勇主编 其他作品：https://www.jiaokey.com/tag/沈植国，李兴隆，陈太勇主编.html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关键词搜索：https://www.jiaokey.com/tag/焦桐高速公路泌阳段景观绿化与模式配置研究.html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