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书名：模拟性  表现手法和认知方法</w:t>
      </w:r>
    </w:p>
    <w:p>
      <w:r>
        <w:t>作者：安德里娅·格莱尼哲（AndreaGleiniger），格奥尔格·瓦赫里奥提斯（GeorgVrachliotis）编；陈阳，孙晓晖译</w:t>
      </w:r>
    </w:p>
    <w:p>
      <w:r>
        <w:t>出版社：武汉:华中科技大学出版社,2013.10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模拟性  表现手法和认知方法 评论地址：https://www.jiaokey.com/book/detail/13491932.html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