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电子与通信专业英语  第2版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电子与通信专业英语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本书出售、求购地址：https://www.jiaokey.com/book/detail/13491921.html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关键词搜索：https://www.jiaokey.com/tag/电子与通信专业英语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