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如何在卖空中获利  白金版</w:t>
      </w:r>
    </w:p>
    <w:p>
      <w:r>
        <w:rPr>
          <w:rFonts w:ascii="宋体" w:hAnsi="宋体" w:eastAsia="宋体"/>
          <w:sz w:val="24"/>
        </w:rPr>
        <w:t>威廉·欧奈尔吉尔·摩拉里斯著；魏蓝，窦云静译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如何在卖空中获利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威廉·欧奈尔吉尔·摩拉里斯著；魏蓝，窦云静译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本书出售、求购地址：https://www.jiaokey.com/book/detail/13491880.html</w:t>
      </w:r>
    </w:p>
    <w:p>
      <w:r>
        <w:t>更多相关图书推荐：https://www.jiaokey.com</w:t>
      </w:r>
    </w:p>
    <w:p>
      <w:r>
        <w:t>威廉·欧奈尔吉尔·摩拉里斯著；魏蓝，窦云静译 其他作品：https://www.jiaokey.com/tag/威廉·欧奈尔吉尔·摩拉里斯著；魏蓝，窦云静译.html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关键词搜索：https://www.jiaokey.com/tag/如何在卖空中获利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