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书名：嘤鸣  《成都大学报》优秀文学作品选编</w:t>
      </w:r>
    </w:p>
    <w:p>
      <w:r>
        <w:t>作者：陈钧主编；席原，练丰丽副主编</w:t>
      </w:r>
    </w:p>
    <w:p>
      <w:r>
        <w:t>出版社：北京:光明日报出版社,2011.12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嘤鸣  《成都大学报》优秀文学作品选编 评论地址：https://www.jiaokey.com/book/detail/13491866.html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