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书名：印学研究</w:t>
      </w:r>
    </w:p>
    <w:p>
      <w:r>
        <w:t>作者：吕金成编著</w:t>
      </w:r>
    </w:p>
    <w:p>
      <w:r>
        <w:t>出版社：济南:山东大学出版社,2009.12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印学研究 评论地址：https://www.jiaokey.com/book/detail/13491792.html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