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圣山下  冯秋子散文</w:t>
      </w:r>
    </w:p>
    <w:p>
      <w:r>
        <w:rPr>
          <w:rFonts w:ascii="宋体" w:hAnsi="宋体" w:eastAsia="宋体"/>
          <w:sz w:val="24"/>
        </w:rPr>
        <w:t>冯秋子著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圣山下  冯秋子散文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本书出售、求购地址：https://www.jiaokey.com/book/detail/13491777.html</w:t>
      </w:r>
    </w:p>
    <w:p>
      <w:r>
        <w:t>更多相关图书推荐：https://www.jiaokey.com</w:t>
      </w:r>
    </w:p>
    <w:p>
      <w:r>
        <w:t>冯秋子著 其他作品：https://www.jiaokey.com/tag/冯秋子著.html</w:t>
      </w:r>
    </w:p>
    <w:p>
      <w:r>
        <w:t>厦门:鹭江出版社,2009.12 出版图书：https://www.jiaokey.com/tag/厦门:鹭江出版社,2009.12.html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