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理论与实训  英文版</w:t>
      </w:r>
    </w:p>
    <w:p>
      <w:r>
        <w:rPr>
          <w:rFonts w:ascii="宋体" w:hAnsi="宋体" w:eastAsia="宋体"/>
          <w:sz w:val="24"/>
        </w:rPr>
        <w:t>秦领，马润平主编；马雪峰，王艺静，史安玲副主编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理论与实训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秦领，马润平主编；马雪峰，王艺静，史安玲副主编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本书出售、求购地址：https://www.jiaokey.com/book/detail/13491748.html</w:t>
      </w:r>
    </w:p>
    <w:p>
      <w:r>
        <w:t>更多相关图书推荐：https://www.jiaokey.com</w:t>
      </w:r>
    </w:p>
    <w:p>
      <w:r>
        <w:t>秦领，马润平主编；马雪峰，王艺静，史安玲副主编 其他作品：https://www.jiaokey.com/tag/秦领，马润平主编；马雪峰，王艺静，史安玲副主编.html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关键词搜索：https://www.jiaokey.com/tag/金融学-教材.html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