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下一个销售冠军就是你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下一个销售冠军就是你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本书出售、求购地址：https://www.jiaokey.com/book/detail/13491746.html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关键词搜索：https://www.jiaokey.com/tag/下一个销售冠军就是你.html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