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书名：最新英语词汇的奥秘放口袋</w:t>
      </w:r>
    </w:p>
    <w:p>
      <w:r>
        <w:t>作者：方振宇主编</w:t>
      </w:r>
    </w:p>
    <w:p>
      <w:r>
        <w:t>出版社：北京:海豚出版社,2012.06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最新英语词汇的奥秘放口袋 评论地址：https://www.jiaokey.com/book/detail/13491740.html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