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市场营销专业英语</w:t>
      </w:r>
    </w:p>
    <w:p>
      <w:r>
        <w:rPr>
          <w:rFonts w:ascii="宋体" w:hAnsi="宋体" w:eastAsia="宋体"/>
          <w:sz w:val="24"/>
        </w:rPr>
        <w:t>朱羲，高伟主编；邵恩民，姜继红副主编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朱羲，高伟主编；邵恩民，姜继红副主编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本书出售、求购地址：https://www.jiaokey.com/book/detail/13491731.html</w:t>
      </w:r>
    </w:p>
    <w:p>
      <w:r>
        <w:t>更多相关图书推荐：https://www.jiaokey.com</w:t>
      </w:r>
    </w:p>
    <w:p>
      <w:r>
        <w:t>朱羲，高伟主编；邵恩民，姜继红副主编 其他作品：https://www.jiaokey.com/tag/朱羲，高伟主编；邵恩民，姜继红副主编.html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关键词搜索：https://www.jiaokey.com/tag/市场营销专业英语.html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