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高职高专毕业设计与论文写作案例式教程</w:t>
      </w:r>
    </w:p>
    <w:p>
      <w:r>
        <w:rPr>
          <w:rFonts w:ascii="宋体" w:hAnsi="宋体" w:eastAsia="宋体"/>
          <w:sz w:val="24"/>
        </w:rPr>
        <w:t>张俊茹，贾清水主编；郭贺彬，罗春红副主编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高职高专毕业设计与论文写作案例式教程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张俊茹，贾清水主编；郭贺彬，罗春红副主编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本书出售、求购地址：https://www.jiaokey.com/book/detail/13491718.html</w:t>
      </w:r>
    </w:p>
    <w:p>
      <w:r>
        <w:t>更多相关图书推荐：https://www.jiaokey.com</w:t>
      </w:r>
    </w:p>
    <w:p>
      <w:r>
        <w:t>张俊茹，贾清水主编；郭贺彬，罗春红副主编 其他作品：https://www.jiaokey.com/tag/张俊茹，贾清水主编；郭贺彬，罗春红副主编.html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关键词搜索：https://www.jiaokey.com/tag/高职高专毕业设计与论文写作案例式教程.html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