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什刹海的学校医院文化场所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什刹海的学校医院文化场所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本书出售、求购地址：https://www.jiaokey.com/book/detail/13491712.html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关键词搜索：https://www.jiaokey.com/tag/什刹海的学校医院文化场所.html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