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左手领导力，右手影响力  世界500强企业管理者的领导力必修课</w:t>
      </w:r>
    </w:p>
    <w:p>
      <w:r>
        <w:rPr>
          <w:rFonts w:ascii="宋体" w:hAnsi="宋体" w:eastAsia="宋体"/>
          <w:sz w:val="24"/>
        </w:rPr>
        <w:t>张佩星著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左手领导力，右手影响力  世界500强企业管理者的领导力必修课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本书出售、求购地址：https://www.jiaokey.com/book/detail/13491700.html</w:t>
      </w:r>
    </w:p>
    <w:p>
      <w:r>
        <w:t>更多相关图书推荐：https://www.jiaokey.com</w:t>
      </w:r>
    </w:p>
    <w:p>
      <w:r>
        <w:t>张佩星著 其他作品：https://www.jiaokey.com/tag/张佩星著.html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关键词搜索：https://www.jiaokey.com/tag/左手领导力，右手影响力  世界500强企业管理者的领导力必修课.html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